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86MS0079-01-2024-008347-60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Руслановича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574240205008199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Абакаров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574240205008199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Абакарова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Руслановича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0412365400795010152420140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6rplc-4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18"/>
          <w:szCs w:val="18"/>
        </w:rPr>
      </w:pPr>
    </w:p>
    <w:p>
      <w:pPr>
        <w:spacing w:before="0" w:after="0" w:line="216" w:lineRule="auto"/>
        <w:jc w:val="both"/>
        <w:rPr>
          <w:sz w:val="18"/>
          <w:szCs w:val="18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12"/>
        <w:gridCol w:w="1277"/>
        <w:gridCol w:w="3774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UserDefinedgrp-47rplc-5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...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47">
    <w:name w:val="cat-UserDefined grp-45 rplc-47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7rplc-52">
    <w:name w:val="cat-UserDefined grp-4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